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EA" w:rsidRPr="00CC47F7" w:rsidRDefault="00CC47F7">
      <w:pPr>
        <w:pStyle w:val="Heading1"/>
        <w:rPr>
          <w:rFonts w:ascii="Comic Sans MS" w:hAnsi="Comic Sans MS"/>
          <w:sz w:val="40"/>
          <w:szCs w:val="40"/>
        </w:rPr>
      </w:pPr>
      <w:r w:rsidRPr="00CC47F7">
        <w:rPr>
          <w:rFonts w:ascii="Comic Sans MS" w:hAnsi="Comic Sans MS"/>
          <w:sz w:val="40"/>
          <w:szCs w:val="40"/>
        </w:rPr>
        <w:t>PE Pupil Voice Survey Report – 2024-2025</w:t>
      </w:r>
    </w:p>
    <w:p w:rsidR="00CC47F7" w:rsidRPr="00CC47F7" w:rsidRDefault="00CC47F7">
      <w:pPr>
        <w:rPr>
          <w:rFonts w:ascii="Comic Sans MS" w:hAnsi="Comic Sans MS"/>
          <w:sz w:val="32"/>
          <w:szCs w:val="32"/>
        </w:rPr>
      </w:pPr>
    </w:p>
    <w:p w:rsidR="00A868EA" w:rsidRPr="00CC47F7" w:rsidRDefault="00CC47F7">
      <w:pPr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t>Total responses: 42 pupils from Years 3 to 6</w:t>
      </w:r>
      <w:r w:rsidRPr="00CC47F7">
        <w:rPr>
          <w:rFonts w:ascii="Comic Sans MS" w:hAnsi="Comic Sans MS"/>
          <w:sz w:val="32"/>
          <w:szCs w:val="32"/>
        </w:rPr>
        <w:br/>
      </w:r>
    </w:p>
    <w:p w:rsidR="00A868EA" w:rsidRPr="00CC47F7" w:rsidRDefault="00CC47F7">
      <w:pPr>
        <w:pStyle w:val="ListBullet"/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t>Year 3: 4 pupils</w:t>
      </w:r>
    </w:p>
    <w:p w:rsidR="00A868EA" w:rsidRPr="00CC47F7" w:rsidRDefault="00CC47F7">
      <w:pPr>
        <w:pStyle w:val="ListBullet"/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t>Year 4: 12 pupils</w:t>
      </w:r>
    </w:p>
    <w:p w:rsidR="00A868EA" w:rsidRPr="00CC47F7" w:rsidRDefault="00CC47F7">
      <w:pPr>
        <w:pStyle w:val="ListBullet"/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t>Year 5: 15 pupils</w:t>
      </w:r>
    </w:p>
    <w:p w:rsidR="00A868EA" w:rsidRPr="00CC47F7" w:rsidRDefault="00CC47F7">
      <w:pPr>
        <w:pStyle w:val="ListBullet"/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t>Year 6: 11 pupils</w:t>
      </w:r>
      <w:bookmarkStart w:id="0" w:name="_GoBack"/>
      <w:bookmarkEnd w:id="0"/>
    </w:p>
    <w:p w:rsidR="00A868EA" w:rsidRPr="00CC47F7" w:rsidRDefault="00CC47F7">
      <w:pPr>
        <w:rPr>
          <w:rFonts w:ascii="Comic Sans MS" w:hAnsi="Comic Sans MS"/>
          <w:sz w:val="32"/>
          <w:szCs w:val="32"/>
        </w:rPr>
      </w:pPr>
      <w:r w:rsidRPr="00CC47F7">
        <w:rPr>
          <w:rFonts w:ascii="Comic Sans MS" w:hAnsi="Comic Sans MS"/>
          <w:sz w:val="32"/>
          <w:szCs w:val="32"/>
        </w:rPr>
        <w:br/>
        <w:t>This report summarises the responses of Bishop Wilson CE sc</w:t>
      </w:r>
      <w:r w:rsidRPr="00CC47F7">
        <w:rPr>
          <w:rFonts w:ascii="Comic Sans MS" w:hAnsi="Comic Sans MS"/>
          <w:sz w:val="32"/>
          <w:szCs w:val="32"/>
        </w:rPr>
        <w:t xml:space="preserve">hool children to the PE Pupil Voice Survey. The aim is to </w:t>
      </w:r>
      <w:r w:rsidRPr="00CC47F7">
        <w:rPr>
          <w:rFonts w:ascii="Comic Sans MS" w:hAnsi="Comic Sans MS"/>
          <w:sz w:val="32"/>
          <w:szCs w:val="32"/>
        </w:rPr>
        <w:t xml:space="preserve">capture pupil enjoyment, understanding, confidence </w:t>
      </w:r>
      <w:r w:rsidRPr="00CC47F7">
        <w:rPr>
          <w:rFonts w:ascii="Comic Sans MS" w:hAnsi="Comic Sans MS"/>
          <w:sz w:val="32"/>
          <w:szCs w:val="32"/>
        </w:rPr>
        <w:t>and participation in PE and physical activity opportunities across the school.</w:t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Enjoyment of PE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Understand Learning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Confidence Gained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Lunchtime Activity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Club Participation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Feel Includ</w:t>
      </w:r>
      <w:r>
        <w:t>ed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A" w:rsidRDefault="00CC47F7">
      <w:r>
        <w:br w:type="page"/>
      </w:r>
    </w:p>
    <w:p w:rsidR="00A868EA" w:rsidRDefault="00CC47F7">
      <w:pPr>
        <w:pStyle w:val="Heading2"/>
      </w:pPr>
      <w:r>
        <w:lastRenderedPageBreak/>
        <w:t>Wants to Lead</w:t>
      </w:r>
    </w:p>
    <w:p w:rsidR="00A868EA" w:rsidRDefault="00CC47F7">
      <w:r>
        <w:rPr>
          <w:noProof/>
          <w:lang w:val="en-GB" w:eastAsia="en-GB"/>
        </w:rPr>
        <w:drawing>
          <wp:inline distT="0" distB="0" distL="0" distR="0">
            <wp:extent cx="54864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_survey_chart_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8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68EA"/>
    <w:rsid w:val="00AA1D8D"/>
    <w:rsid w:val="00B47730"/>
    <w:rsid w:val="00CB0664"/>
    <w:rsid w:val="00CC47F7"/>
    <w:rsid w:val="00DC67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ACEDB"/>
  <w14:defaultImageDpi w14:val="300"/>
  <w15:docId w15:val="{4F6160DB-36A3-4C55-9506-13A4082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C9EF28-6AB9-469E-9809-876BC0BB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Orford</dc:creator>
  <cp:keywords/>
  <dc:description/>
  <cp:lastModifiedBy>Robert Orford</cp:lastModifiedBy>
  <cp:revision>3</cp:revision>
  <dcterms:created xsi:type="dcterms:W3CDTF">2025-07-24T11:12:00Z</dcterms:created>
  <dcterms:modified xsi:type="dcterms:W3CDTF">2025-07-24T11:14:00Z</dcterms:modified>
  <cp:category/>
</cp:coreProperties>
</file>